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慢性呼吸系统疾病物理治疗工作手册</w:t>
      </w:r>
    </w:p>
    <w:p>
      <w:r>
        <w:rPr>
          <w:rFonts w:ascii="宋体" w:hAnsi="宋体" w:eastAsia="宋体"/>
          <w:sz w:val="24"/>
        </w:rPr>
        <w:t>（荷）瑞克·考斯林克（RikGosselink）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慢性呼吸系统疾病物理治疗工作手册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（荷）瑞克·考斯林克（RikGosselink）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本书出售、求购地址：https://www.jiaokey.com/book/detail/14703274.html</w:t>
      </w:r>
    </w:p>
    <w:p>
      <w:r>
        <w:t>更多相关图书推荐：https://www.jiaokey.com</w:t>
      </w:r>
    </w:p>
    <w:p>
      <w:r>
        <w:t>（荷）瑞克·考斯林克（RikGosselink） 其他作品：https://www.jiaokey.com/tag/（荷）瑞克·考斯林克（RikGosselink）.html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关键词搜索：https://www.jiaokey.com/tag/慢性呼吸系统疾病物理治疗工作手册.html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