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书名：2021年考研英语（二）阅读理解精读80篇  精练篇  第13版</w:t>
      </w:r>
    </w:p>
    <w:p>
      <w:r>
        <w:t>作者：老蒋主编</w:t>
      </w:r>
    </w:p>
    <w:p>
      <w:r>
        <w:t>出版社：北京:中国人民大学出版社,2019.11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2021年考研英语（二）阅读理解精读80篇  精练篇  第13版 评论地址：https://www.jiaokey.com/book/detail/14703250.html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