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国内高等学校摄影摄像技术课程教材  摄影摄像技术  同步双修教程  修订版</w:t>
      </w:r>
    </w:p>
    <w:p>
      <w:r>
        <w:rPr>
          <w:rFonts w:ascii="宋体" w:hAnsi="宋体" w:eastAsia="宋体"/>
          <w:sz w:val="24"/>
        </w:rPr>
        <w:t>陈勤，刘文奕著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国内高等学校摄影摄像技术课程教材  摄影摄像技术  同步双修教程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陈勤，刘文奕著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本书出售、求购地址：https://www.jiaokey.com/book/detail/14703067.html</w:t>
      </w:r>
    </w:p>
    <w:p>
      <w:r>
        <w:t>更多相关图书推荐：https://www.jiaokey.com</w:t>
      </w:r>
    </w:p>
    <w:p>
      <w:r>
        <w:t>陈勤，刘文奕著 其他作品：https://www.jiaokey.com/tag/陈勤，刘文奕著.html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关键词搜索：https://www.jiaokey.com/tag/国内高等学校摄影摄像技术课程教材  摄影摄像技术  同步双修教程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