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剧场的魅力  对戏剧演出“剧场性”特征的探寻</w:t>
      </w:r>
    </w:p>
    <w:p>
      <w:r>
        <w:rPr>
          <w:rFonts w:ascii="宋体" w:hAnsi="宋体" w:eastAsia="宋体"/>
          <w:sz w:val="24"/>
        </w:rPr>
        <w:t>高志方责任编辑；（中国）杨硕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剧场的魅力  对戏剧演出“剧场性”特征的探寻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高志方责任编辑；（中国）杨硕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本书出售、求购地址：https://www.jiaokey.com/book/detail/14703065.html</w:t>
      </w:r>
    </w:p>
    <w:p>
      <w:r>
        <w:t>更多相关图书推荐：https://www.jiaokey.com</w:t>
      </w:r>
    </w:p>
    <w:p>
      <w:r>
        <w:t>高志方责任编辑；（中国）杨硕 其他作品：https://www.jiaokey.com/tag/高志方责任编辑；（中国）杨硕.html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关键词搜索：https://www.jiaokey.com/tag/剧场的魅力  对戏剧演出“剧场性”特征的探寻.html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