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上海戏剧学院资料汇编  1945-2010  增补本</w:t>
      </w:r>
    </w:p>
    <w:p>
      <w:r>
        <w:rPr>
          <w:rFonts w:ascii="宋体" w:hAnsi="宋体" w:eastAsia="宋体"/>
          <w:sz w:val="24"/>
        </w:rPr>
        <w:t>《上海戏剧学院资料汇编》编纂委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上海戏剧学院资料汇编  1945-2010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《上海戏剧学院资料汇编》编纂委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本书出售、求购地址：https://www.jiaokey.com/book/detail/14703052.html</w:t>
      </w:r>
    </w:p>
    <w:p>
      <w:r>
        <w:t>更多相关图书推荐：https://www.jiaokey.com</w:t>
      </w:r>
    </w:p>
    <w:p>
      <w:r>
        <w:t>《上海戏剧学院资料汇编》编纂委 其他作品：https://www.jiaokey.com/tag/《上海戏剧学院资料汇编》编纂委.html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关键词搜索：https://www.jiaokey.com/tag/上海戏剧学院资料汇编  1945-2010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