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书名：四川戏剧评论年度选编  2017版</w:t>
      </w:r>
    </w:p>
    <w:p>
      <w:r>
        <w:t>作者:四川省文化厅剧目工作室编</w:t>
      </w:r>
    </w:p>
    <w:p>
      <w:r>
        <w:t>出版社:北京:中国戏剧出版社,2018.12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四川戏剧评论年度选编  2017版评论地址：https://www.jiaokey.com/book/detail/14703049.html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