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书名：埃德加·德加  纸上的舞者</w:t>
      </w:r>
    </w:p>
    <w:p>
      <w:r>
        <w:t>作者：（英国）克里斯托弗·劳埃德</w:t>
      </w:r>
    </w:p>
    <w:p>
      <w:r>
        <w:t>出版社：上海:上海人民美术出版社,2019.08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埃德加·德加  纸上的舞者 评论地址：https://www.jiaokey.com/book/detail/14703047.html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