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书名：焦菊隐、孙维世学习实践斯氏体系比较研究</w:t>
      </w:r>
    </w:p>
    <w:p>
      <w:r>
        <w:t>作者：齐钰责任编辑；（中国）梅斐</w:t>
      </w:r>
    </w:p>
    <w:p>
      <w:r>
        <w:t>出版社：北京:中国戏剧出版社,2019.05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焦菊隐、孙维世学习实践斯氏体系比较研究 评论地址：https://www.jiaokey.com/book/detail/14703038.html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