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世界文学名著  妒误</w:t>
      </w:r>
    </w:p>
    <w:p>
      <w:r>
        <w:rPr>
          <w:rFonts w:ascii="宋体" w:hAnsi="宋体" w:eastAsia="宋体"/>
          <w:sz w:val="24"/>
        </w:rPr>
        <w:t>J.J.Bernard，黎烈文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8795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70301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8795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世界文学名著  妒误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J.J.Bernard，黎烈文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北京:商务印书馆,1933.12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安得烈-麦南父-卓勒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本书出售、求购地址：https://www.jiaokey.com/book/detail/14703011.html</w:t>
      </w:r>
    </w:p>
    <w:p>
      <w:r>
        <w:t>更多相关图书推荐：https://www.jiaokey.com</w:t>
      </w:r>
    </w:p>
    <w:p>
      <w:r>
        <w:t>J.J.Bernard，黎烈文 其他作品：https://www.jiaokey.com/tag/J.J.Bernard，黎烈文.html</w:t>
      </w:r>
    </w:p>
    <w:p>
      <w:r>
        <w:t>北京:商务印书馆,1933.12 出版图书：https://www.jiaokey.com/tag/北京:商务印书馆,1933.12.html</w:t>
      </w:r>
    </w:p>
    <w:p>
      <w:r>
        <w:t>关键词搜索：https://www.jiaokey.com/tag/安得烈-麦南父-卓勒.html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