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微尼斯商人  影印本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微尼斯商人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本书出售、求购地址：https://www.jiaokey.com/book/detail/14702924.html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关键词搜索：https://www.jiaokey.com/tag/微尼斯商人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