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书名：二鸦杂文</w:t>
      </w:r>
    </w:p>
    <w:p>
      <w:r>
        <w:t>作者：聂绀弩著</w:t>
      </w:r>
    </w:p>
    <w:p>
      <w:r>
        <w:t>出版社：求实出版社,1948.08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二鸦杂文 评论地址：https://www.jiaokey.com/book/detail/14702919.html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