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上册  文学笔记说部  第2版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上册  文学笔记说部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本书出售、求购地址：https://www.jiaokey.com/book/detail/14702865.html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关键词搜索：https://www.jiaokey.com/tag/池北偶谈  上册  文学笔记说部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