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骨肉之间  叶戈尔布莱曹夫及其他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骨肉之间  叶戈尔布莱曹夫及其他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本书出售、求购地址：https://www.jiaokey.com/book/detail/14702860.html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关键词搜索：https://www.jiaokey.com/tag/骨肉之间  叶戈尔布莱曹夫及其他.html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