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你像一道闪电，划过我生命中最黑暗的夜晚  成人绘本漫画</w:t>
      </w:r>
    </w:p>
    <w:p>
      <w:r>
        <w:rPr>
          <w:rFonts w:ascii="宋体" w:hAnsi="宋体" w:eastAsia="宋体"/>
          <w:sz w:val="24"/>
        </w:rPr>
        <w:t>（美）汤姆·哈特著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你像一道闪电，划过我生命中最黑暗的夜晚  成人绘本漫画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本书出售、求购地址：https://www.jiaokey.com/book/detail/14702079.html</w:t>
      </w:r>
    </w:p>
    <w:p>
      <w:r>
        <w:t>更多相关图书推荐：https://www.jiaokey.com</w:t>
      </w:r>
    </w:p>
    <w:p>
      <w:r>
        <w:t>（美）汤姆·哈特著 其他作品：https://www.jiaokey.com/tag/（美）汤姆·哈特著.html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关键词搜索：https://www.jiaokey.com/tag/你像一道闪电，划过我生命中最黑暗的夜晚  成人绘本漫画.html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