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书名：匪萌十月古风绘画集  墨色十月</w:t>
      </w:r>
    </w:p>
    <w:p>
      <w:r>
        <w:t>作者：匪&lt;font color=Red&gt;萌&lt;/font&gt;十月绘</w:t>
      </w:r>
    </w:p>
    <w:p>
      <w:r>
        <w:t>出版社：杭州:浙江人民美术出版社,2017.09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匪萌十月古风绘画集  墨色十月 评论地址：https://www.jiaokey.com/book/detail/14702075.html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