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中国民间木版年画与日本浮世绘重彩用色比较研究</w:t>
      </w:r>
    </w:p>
    <w:p>
      <w:r>
        <w:rPr>
          <w:rFonts w:ascii="宋体" w:hAnsi="宋体" w:eastAsia="宋体"/>
          <w:sz w:val="24"/>
        </w:rPr>
        <w:t>陈隶静著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中国民间木版年画与日本浮世绘重彩用色比较研究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本书出售、求购地址：https://www.jiaokey.com/book/detail/14702074.html</w:t>
      </w:r>
    </w:p>
    <w:p>
      <w:r>
        <w:t>更多相关图书推荐：https://www.jiaokey.com</w:t>
      </w:r>
    </w:p>
    <w:p>
      <w:r>
        <w:t>陈隶静著 其他作品：https://www.jiaokey.com/tag/陈隶静著.html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关键词搜索：https://www.jiaokey.com/tag/中国民间木版年画与日本浮世绘重彩用色比较研究.html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