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单价类不完备合同视角下工程项目投标决策研究</w:t>
      </w:r>
    </w:p>
    <w:p>
      <w:r>
        <w:rPr>
          <w:rFonts w:ascii="宋体" w:hAnsi="宋体" w:eastAsia="宋体"/>
          <w:sz w:val="24"/>
        </w:rPr>
        <w:t>沈维春著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单价类不完备合同视角下工程项目投标决策研究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本书出售、求购地址：https://www.jiaokey.com/book/detail/14702054.html</w:t>
      </w:r>
    </w:p>
    <w:p>
      <w:r>
        <w:t>更多相关图书推荐：https://www.jiaokey.com</w:t>
      </w:r>
    </w:p>
    <w:p>
      <w:r>
        <w:t>沈维春著 其他作品：https://www.jiaokey.com/tag/沈维春著.html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关键词搜索：https://www.jiaokey.com/tag/单价类不完备合同视角下工程项目投标决策研究.html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