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2015年司法考试单元同步一分一练  试  卷1  第8版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2015年司法考试单元同步一分一练  试  卷1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本书出售、求购地址：https://www.jiaokey.com/book/detail/14702034.html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关键词搜索：https://www.jiaokey.com/tag/2015年司法考试单元同步一分一练  试  卷1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