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国际空间法的理论与实践新发展  国际空间法模拟法庭竞赛案例与诉状  2014-2015</w:t>
      </w:r>
    </w:p>
    <w:p>
      <w:r>
        <w:rPr>
          <w:rFonts w:ascii="宋体" w:hAnsi="宋体" w:eastAsia="宋体"/>
          <w:sz w:val="24"/>
        </w:rPr>
        <w:t>蔡高强编著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国际空间法的理论与实践新发展  国际空间法模拟法庭竞赛案例与诉状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本书出售、求购地址：https://www.jiaokey.com/book/detail/14702025.html</w:t>
      </w:r>
    </w:p>
    <w:p>
      <w:r>
        <w:t>更多相关图书推荐：https://www.jiaokey.com</w:t>
      </w:r>
    </w:p>
    <w:p>
      <w:r>
        <w:t>蔡高强编著 其他作品：https://www.jiaokey.com/tag/蔡高强编著.html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关键词搜索：https://www.jiaokey.com/tag/国际空间法的理论与实践新发展  国际空间法模拟法庭竞赛案例与诉状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