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PLURALISM AND HARMONY IN THE RELIGIONS OF CHINA-多元和谐的中国宗教-英文</w:t>
      </w:r>
    </w:p>
    <w:p>
      <w:r>
        <w:rPr>
          <w:rFonts w:ascii="宋体" w:hAnsi="宋体" w:eastAsia="宋体"/>
          <w:sz w:val="24"/>
        </w:rPr>
        <w:t>叶小文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PLURALISM AND HARMONY IN THE RELIGIONS OF CHINA-多元和谐的中国宗教-英文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本书出售、求购地址：https://www.jiaokey.com/book/detail/14702018.html</w:t>
      </w:r>
    </w:p>
    <w:p>
      <w:r>
        <w:t>更多相关图书推荐：https://www.jiaokey.com</w:t>
      </w:r>
    </w:p>
    <w:p>
      <w:r>
        <w:t>叶小文 其他作品：https://www.jiaokey.com/tag/叶小文.html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关键词搜索：https://www.jiaokey.com/tag/PLURALISM AND HARMONY IN THE RELIGIONS OF CHINA-多元和谐的中国宗教-英文.html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