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中国生物安全相关法律法规标准选编</w:t>
      </w:r>
    </w:p>
    <w:p>
      <w:r>
        <w:rPr>
          <w:rFonts w:ascii="宋体" w:hAnsi="宋体" w:eastAsia="宋体"/>
          <w:sz w:val="24"/>
        </w:rPr>
        <w:t>田德桥,陆兵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中国生物安全相关法律法规标准选编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田德桥,陆兵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9787519708122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生物工程-安全管理-国家标准-中国-生物工程-安全管理-法律-汇编-中国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生物工程学(生物技术)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梳理了我国当前与生物安全相关的法律、法规、标准、预案等现行有效的法律文件，按照病原微生物、高等级生物安全实验室、传染病防控、院感控制、医疗废物、突发公共卫生事件、食品安全、农业转基因、生物制品、交通检疫、动物生物安全、植物生物安全、进出境检疫、林业生物安全、外来物种入侵、遗传资源保护、两用物项和技术管控、生物技术监管等内容进行了分类。每一类别中，按照法律、行政法规、部门规章、国家标准、应急预案及首次施行时间顺序进行编排。本书可以为我国从事生物安全相关工作的人员提供参考。</w:t>
      </w:r>
    </w:p>
    <w:p/>
    <w:p>
      <w:r>
        <w:t>本书出售、求购地址：https://www.jiaokey.com/book/detail/14702002.html</w:t>
      </w:r>
    </w:p>
    <w:p>
      <w:r>
        <w:t>更多生物工程学(生物技术)图书推荐：https://www.jiaokey.com</w:t>
      </w:r>
    </w:p>
    <w:p>
      <w:r>
        <w:t>田德桥,陆兵 其他作品：https://www.jiaokey.com/tag/田德桥,陆兵.html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关键词搜索：https://www.jiaokey.com/tag/生物工程-安全管理-国家标准-中国-生物工程-安全管理-法律-汇编-中国.html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