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2019  真题卷  张翔讲民法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2019  真题卷  张翔讲民法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本书出售、求购地址：https://www.jiaokey.com/book/detail/14701996.html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2019  真题卷  张翔讲民法.html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