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书名：昭代典则</w:t>
      </w:r>
    </w:p>
    <w:p>
      <w:r>
        <w:t>作者：（明）黄光升著；颜章炮点校</w:t>
      </w:r>
    </w:p>
    <w:p>
      <w:r>
        <w:t>出版社：北京:商务印书馆,2017.12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昭代典则 评论地址：https://www.jiaokey.com/book/detail/14701971.html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