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雕塑城市  光明日报微博“寻找最美城市雕塑”摄影大赛作品选</w:t>
      </w:r>
    </w:p>
    <w:p>
      <w:r>
        <w:rPr>
          <w:rFonts w:ascii="宋体" w:hAnsi="宋体" w:eastAsia="宋体"/>
          <w:sz w:val="24"/>
        </w:rPr>
        <w:t>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雕塑城市  光明日报微博“寻找最美城市雕塑”摄影大赛作品选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本书出售、求购地址：https://www.jiaokey.com/book/detail/14701970.html</w:t>
      </w:r>
    </w:p>
    <w:p>
      <w:r>
        <w:t>更多相关图书推荐：https://www.jiaokey.com</w:t>
      </w:r>
    </w:p>
    <w:p>
      <w:r>
        <w:t>袁祥主编 其他作品：https://www.jiaokey.com/tag/袁祥主编.html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关键词搜索：https://www.jiaokey.com/tag/雕塑城市  光明日报微博“寻找最美城市雕塑”摄影大赛作品选.html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