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书名：她们灵魂里有香气</w:t>
      </w:r>
    </w:p>
    <w:p>
      <w:r>
        <w:t>作者：兰泊宁</w:t>
      </w:r>
    </w:p>
    <w:p>
      <w:r>
        <w:t>出版社：北京:台海出版社,2017.05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她们灵魂里有香气 评论地址：https://www.jiaokey.com/book/detail/14701965.html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