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大韵堂当代艺术名家系列  许信容2013年度作品集</w:t>
      </w:r>
    </w:p>
    <w:p>
      <w:r>
        <w:rPr>
          <w:rFonts w:ascii="宋体" w:hAnsi="宋体" w:eastAsia="宋体"/>
          <w:sz w:val="24"/>
        </w:rPr>
        <w:t>蔡万霖主编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大韵堂当代艺术名家系列  许信容2013年度作品集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本书出售、求购地址：https://www.jiaokey.com/book/detail/14701903.html</w:t>
      </w:r>
    </w:p>
    <w:p>
      <w:r>
        <w:t>更多相关图书推荐：https://www.jiaokey.com</w:t>
      </w:r>
    </w:p>
    <w:p>
      <w:r>
        <w:t>蔡万霖主编 其他作品：https://www.jiaokey.com/tag/蔡万霖主编.html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关键词搜索：https://www.jiaokey.com/tag/大韵堂当代艺术名家系列  许信容2013年度作品集.html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