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书名：冯索瓦·史奇顿  时空工匠之梦</w:t>
      </w:r>
    </w:p>
    <w:p>
      <w:r>
        <w:t>作者：北京美术摄影出版社</w:t>
      </w:r>
    </w:p>
    <w:p>
      <w:r>
        <w:t>出版社：北京:北京美术摄影出版社,2017.11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冯索瓦·史奇顿  时空工匠之梦 评论地址：https://www.jiaokey.com/book/detail/14701895.html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