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中华之美丛书  中国文物  英</w:t>
      </w:r>
    </w:p>
    <w:p>
      <w:r>
        <w:rPr>
          <w:rFonts w:ascii="宋体" w:hAnsi="宋体" w:eastAsia="宋体"/>
          <w:sz w:val="24"/>
        </w:rPr>
        <w:t>苏谦责任编辑；李竹润，黎明诚，潘荫译；李力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中华之美丛书  中国文物  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苏谦责任编辑；李竹润，黎明诚，潘荫译；李力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本书出售、求购地址：https://www.jiaokey.com/book/detail/14701872.html</w:t>
      </w:r>
    </w:p>
    <w:p>
      <w:r>
        <w:t>更多相关图书推荐：https://www.jiaokey.com</w:t>
      </w:r>
    </w:p>
    <w:p>
      <w:r>
        <w:t>苏谦责任编辑；李竹润，黎明诚，潘荫译；李力 其他作品：https://www.jiaokey.com/tag/苏谦责任编辑；李竹润，黎明诚，潘荫译；李力.html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关键词搜索：https://www.jiaokey.com/tag/中华之美丛书  中国文物  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