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书名：寒门出贵子</w:t>
      </w:r>
    </w:p>
    <w:p>
      <w:r>
        <w:t>作者：王文良</w:t>
      </w:r>
    </w:p>
    <w:p>
      <w:r>
        <w:t>出版社：延吉:延边大学出版社,2018.01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寒门出贵子 评论地址：https://www.jiaokey.com/book/detail/14701851.html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