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书名：舌尖上的魅力  浙江美食印象</w:t>
      </w:r>
    </w:p>
    <w:p>
      <w:r>
        <w:t>作者：《舌尖上的魅力，浙江美食印象》编写组编著；饶萍译</w:t>
      </w:r>
    </w:p>
    <w:p>
      <w:r>
        <w:t>出版社：杭州:浙江教育出版社,2016.08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舌尖上的魅力  浙江美食印象 评论地址：https://www.jiaokey.com/book/detail/14701822.html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