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厚大法考  2019  基础版  张翔讲民法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厚大法考  2019  基础版  张翔讲民法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本书出售、求购地址：https://www.jiaokey.com/book/detail/14701811.html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关键词搜索：https://www.jiaokey.com/tag/厚大法考  2019  基础版  张翔讲民法.html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