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书名：延年秘录</w:t>
      </w:r>
    </w:p>
    <w:p>
      <w:r>
        <w:t>作者：（中国）佚名，范行准，梁峻</w:t>
      </w:r>
    </w:p>
    <w:p>
      <w:r>
        <w:t>出版社：北京:中医古籍出版社,2019.02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延年秘录 评论地址：https://www.jiaokey.com/book/detail/14701671.html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