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书名：经心录</w:t>
      </w:r>
    </w:p>
    <w:p>
      <w:r>
        <w:t>作者：宋侠，范行准，梁峻</w:t>
      </w:r>
    </w:p>
    <w:p>
      <w:r>
        <w:t>出版社：北京:中医古籍出版社,2019.02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经心录 评论地址：https://www.jiaokey.com/book/detail/14701669.html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