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反直觉</w:t>
      </w:r>
    </w:p>
    <w:p>
      <w:r>
        <w:rPr>
          <w:rFonts w:ascii="宋体" w:hAnsi="宋体" w:eastAsia="宋体"/>
          <w:sz w:val="24"/>
        </w:rPr>
        <w:t>琚一放责任编辑；谷小书译；（美国）理查德·肖顿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琚一放责任编辑；谷小书译；（美国）理查德·肖顿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本书出售、求购地址：https://www.jiaokey.com/book/detail/14701662.html</w:t>
      </w:r>
    </w:p>
    <w:p>
      <w:r>
        <w:t>更多相关图书推荐：https://www.jiaokey.com</w:t>
      </w:r>
    </w:p>
    <w:p>
      <w:r>
        <w:t>琚一放责任编辑；谷小书译；（美国）理查德·肖顿 其他作品：https://www.jiaokey.com/tag/琚一放责任编辑；谷小书译；（美国）理查德·肖顿.html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关键词搜索：https://www.jiaokey.com/tag/反直觉.html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