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  英文原版</w:t>
      </w:r>
    </w:p>
    <w:p>
      <w:r>
        <w:t>作者：艾米丽·勃朗特著</w:t>
      </w:r>
    </w:p>
    <w:p>
      <w:r>
        <w:t>出版社：北京时代华文书局,2018.07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呼啸山庄  英文原版 评论地址：https://www.jiaokey.com/book/detail/14701646.html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