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书名：四川省阿坝藏族羌族自治州壤塘县中藏药资源名录</w:t>
      </w:r>
    </w:p>
    <w:p>
      <w:r>
        <w:t>作者：慕泽泾，刘翔主编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四川省阿坝藏族羌族自治州壤塘县中藏药资源名录 评论地址：https://www.jiaokey.com/book/detail/14701605.html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