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书名：方药量效学  高等十三五创新</w:t>
      </w:r>
    </w:p>
    <w:p>
      <w:r>
        <w:t>作者：仝小林</w:t>
      </w:r>
    </w:p>
    <w:p>
      <w:r>
        <w:t>出版社：北京:中国中医药出版社,2019.03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方药量效学  高等十三五创新 评论地址：https://www.jiaokey.com/book/detail/14701591.html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