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书名：大病不出县标杆医院经验集</w:t>
      </w:r>
    </w:p>
    <w:p>
      <w:r>
        <w:t>作者：谭勇，邢远翔</w:t>
      </w:r>
    </w:p>
    <w:p>
      <w:r>
        <w:t>出版社：北京:当代世界出版社,2019.06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大病不出县标杆医院经验集 评论地址：https://www.jiaokey.com/book/detail/14701589.html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