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书名：性心理学</w:t>
      </w:r>
    </w:p>
    <w:p>
      <w:r>
        <w:t>作者：（英）亨利·哈夫洛克·霭理士（HENRY HAVELOCK ELLIS）著；孙伯仲译</w:t>
      </w:r>
    </w:p>
    <w:p>
      <w:r>
        <w:t>出版社：北京:民主与建设出版社,2019.06</w:t>
      </w:r>
    </w:p>
    <w:p>
      <w:r>
        <w:t>出版日期：</w:t>
      </w:r>
    </w:p>
    <w:p>
      <w:r>
        <w:t>总页数：324</w:t>
      </w:r>
    </w:p>
    <w:p>
      <w:r>
        <w:t>更多请访问教客网: www.jiaokey.com</w:t>
      </w:r>
    </w:p>
    <w:p>
      <w:r>
        <w:t>性心理学 评论地址：https://www.jiaokey.com/book/detail/14701586.html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