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书名：高等创新教材  中医心质学教程</w:t>
      </w:r>
    </w:p>
    <w:p>
      <w:r>
        <w:t>作者：李良松</w:t>
      </w:r>
    </w:p>
    <w:p>
      <w:r>
        <w:t>出版社：北京:中国中医药出版社,2018.11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高等创新教材  中医心质学教程 评论地址：https://www.jiaokey.com/book/detail/14701585.html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