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教你如何走进医疗圈  卫生健康报道手册</w:t>
      </w:r>
    </w:p>
    <w:p>
      <w:r>
        <w:rPr>
          <w:rFonts w:ascii="宋体" w:hAnsi="宋体" w:eastAsia="宋体"/>
          <w:sz w:val="24"/>
        </w:rPr>
        <w:t>国家卫生健康委员会宣传司新闻网络处，中国人民大学公共传播研究所编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教你如何走进医疗圈  卫生健康报道手册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国家卫生健康委员会宣传司新闻网络处，中国人民大学公共传播研究所编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本书出售、求购地址：https://www.jiaokey.com/book/detail/14701572.html</w:t>
      </w:r>
    </w:p>
    <w:p>
      <w:r>
        <w:t>更多相关图书推荐：https://www.jiaokey.com</w:t>
      </w:r>
    </w:p>
    <w:p>
      <w:r>
        <w:t>国家卫生健康委员会宣传司新闻网络处，中国人民大学公共传播研究所编 其他作品：https://www.jiaokey.com/tag/国家卫生健康委员会宣传司新闻网络处，中国人民大学公共传播研究所编.html</w:t>
      </w:r>
    </w:p>
    <w:p>
      <w:r>
        <w:t>中国人口出版社 出版图书：https://www.jiaokey.com/tag/中国人口出版社.html</w:t>
      </w:r>
    </w:p>
    <w:p>
      <w:r>
        <w:t>关键词搜索：https://www.jiaokey.com/tag/教你如何走进医疗圈  卫生健康报道手册.html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