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书名：本草纲目白话解  彩图版</w:t>
      </w:r>
    </w:p>
    <w:p>
      <w:r>
        <w:t>作者：老中医养生堂</w:t>
      </w:r>
    </w:p>
    <w:p>
      <w:r>
        <w:t>出版社：福州:福建科学技术出版社,2018.10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本草纲目白话解  彩图版 评论地址：https://www.jiaokey.com/book/detail/14701571.html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