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书名：2016上海音乐治疗国际大会文论集</w:t>
      </w:r>
    </w:p>
    <w:p>
      <w:r>
        <w:t>作者：杨燕宜，周平编著</w:t>
      </w:r>
    </w:p>
    <w:p>
      <w:r>
        <w:t>出版社：上海:上海音乐学院出版社,2018.12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2016上海音乐治疗国际大会文论集 评论地址：https://www.jiaokey.com/book/detail/14701567.html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