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书名：张奉春痛风饮食升级版</w:t>
      </w:r>
    </w:p>
    <w:p>
      <w:r>
        <w:t>作者：张奉春主编</w:t>
      </w:r>
    </w:p>
    <w:p>
      <w:r>
        <w:t>出版社：北京:中国轻工业出版社,2019.05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张奉春痛风饮食升级版 评论地址：https://www.jiaokey.com/book/detail/14701554.html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