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湖北医学史稿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湖北医学史稿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本书出售、求购地址：https://www.jiaokey.com/book/detail/14701544.html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关键词搜索：https://www.jiaokey.com/tag/湖北医学史稿.html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