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书名：幸福女人暖出来</w:t>
      </w:r>
    </w:p>
    <w:p>
      <w:r>
        <w:t>作者：吴贵勋著</w:t>
      </w:r>
    </w:p>
    <w:p>
      <w:r>
        <w:t>出版社：福州:福建科学技术出版社,2019.03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幸福女人暖出来 评论地址：https://www.jiaokey.com/book/detail/14701543.html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