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中医古籍名家点评丛书  审视瑶函</w:t>
      </w:r>
    </w:p>
    <w:p>
      <w:r>
        <w:rPr>
          <w:rFonts w:ascii="宋体" w:hAnsi="宋体" w:eastAsia="宋体"/>
          <w:sz w:val="24"/>
        </w:rPr>
        <w:t>（明）傅仁宇纂辑，维藩编集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中医古籍名家点评丛书  审视瑶函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（明）傅仁宇纂辑，维藩编集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本书出售、求购地址：https://www.jiaokey.com/book/detail/14701542.html</w:t>
      </w:r>
    </w:p>
    <w:p>
      <w:r>
        <w:t>更多相关图书推荐：https://www.jiaokey.com</w:t>
      </w:r>
    </w:p>
    <w:p>
      <w:r>
        <w:t>（明）傅仁宇纂辑，维藩编集 其他作品：https://www.jiaokey.com/tag/（明）傅仁宇纂辑，维藩编集.html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关键词搜索：https://www.jiaokey.com/tag/中医古籍名家点评丛书  审视瑶函.html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