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书名：最好的医生是自己</w:t>
      </w:r>
    </w:p>
    <w:p>
      <w:r>
        <w:t>作者：惠清俊，谢瑱，惠浩编著</w:t>
      </w:r>
    </w:p>
    <w:p>
      <w:r>
        <w:t>出版社：西安:陕西科学技术出版社,2018.07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最好的医生是自己 评论地址：https://www.jiaokey.com/book/detail/14701524.html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