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基层医疗机构实用急救技能</w:t>
      </w:r>
    </w:p>
    <w:p>
      <w:r>
        <w:rPr>
          <w:rFonts w:ascii="宋体" w:hAnsi="宋体" w:eastAsia="宋体"/>
          <w:sz w:val="24"/>
        </w:rPr>
        <w:t>张利远，陈建荣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基层医疗机构实用急救技能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张利远，陈建荣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本书出售、求购地址：https://www.jiaokey.com/book/detail/14701503.html</w:t>
      </w:r>
    </w:p>
    <w:p>
      <w:r>
        <w:t>更多相关图书推荐：https://www.jiaokey.com</w:t>
      </w:r>
    </w:p>
    <w:p>
      <w:r>
        <w:t>张利远，陈建荣 其他作品：https://www.jiaokey.com/tag/张利远，陈建荣.html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关键词搜索：https://www.jiaokey.com/tag/基层医疗机构实用急救技能.html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