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县级公立医院改革跟踪评估和发展对策</w:t>
      </w:r>
    </w:p>
    <w:p>
      <w:r>
        <w:rPr>
          <w:rFonts w:ascii="宋体" w:hAnsi="宋体" w:eastAsia="宋体"/>
          <w:sz w:val="24"/>
        </w:rPr>
        <w:t>周绿林，刘童，许兴龙著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县级公立医院改革跟踪评估和发展对策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周绿林，刘童，许兴龙著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本书出售、求购地址：https://www.jiaokey.com/book/detail/14701488.html</w:t>
      </w:r>
    </w:p>
    <w:p>
      <w:r>
        <w:t>更多相关图书推荐：https://www.jiaokey.com</w:t>
      </w:r>
    </w:p>
    <w:p>
      <w:r>
        <w:t>周绿林，刘童，许兴龙著 其他作品：https://www.jiaokey.com/tag/周绿林，刘童，许兴龙著.html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关键词搜索：https://www.jiaokey.com/tag/县级公立医院改革跟踪评估和发展对策.html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